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Туполева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привлекавшегося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Туполев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Туполев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Туполева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Туполева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№ </w:t>
      </w:r>
      <w:r>
        <w:rPr>
          <w:rStyle w:val="cat-UserDefinedgrp-43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4rplc-3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Туполева Д.В.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Туполева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Туполева </w:t>
      </w:r>
      <w:r>
        <w:rPr>
          <w:rStyle w:val="cat-UserDefinedgrp-45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6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0412365400675007762420100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7rplc-5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0">
    <w:name w:val="cat-UserDefined grp-37 rplc-0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12rplc-23">
    <w:name w:val="cat-UserDefined grp-12 rplc-23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12rplc-34">
    <w:name w:val="cat-UserDefined grp-12 rplc-34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38">
    <w:name w:val="cat-UserDefined grp-44 rplc-38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UserDefinedgrp-47rplc-55">
    <w:name w:val="cat-UserDefined grp-4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